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空间规划</w:t>
      </w:r>
    </w:p>
    <w:p>
      <w:r>
        <w:rPr>
          <w:rFonts w:ascii="宋体" w:hAnsi="宋体" w:eastAsia="宋体"/>
          <w:sz w:val="24"/>
        </w:rPr>
        <w:t>吴唯佳，武廷海，于涛方，林文棋，赵亮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吴唯佳，武廷海，于涛方，林文棋，赵亮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本书出售、求购地址：https://www.jiaokey.com/book/detail/14320543.html</w:t>
      </w:r>
    </w:p>
    <w:p>
      <w:r>
        <w:t>更多相关图书推荐：https://www.jiaokey.com</w:t>
      </w:r>
    </w:p>
    <w:p>
      <w:r>
        <w:t>吴唯佳，武廷海，于涛方，林文棋，赵亮 其他作品：https://www.jiaokey.com/tag/吴唯佳，武廷海，于涛方，林文棋，赵亮.html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关键词搜索：https://www.jiaokey.com/tag/空间规划.html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