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书名：汽车电控发动机检测与维修</w:t>
      </w:r>
    </w:p>
    <w:p>
      <w:r>
        <w:t>作者：潘丽辉，黎鹏著</w:t>
      </w:r>
    </w:p>
    <w:p>
      <w:r>
        <w:t>出版社：北京:北京理工大学出版社,2017.10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汽车电控发动机检测与维修 评论地址：https://www.jiaokey.com/book/detail/14320540.html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