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水生蔬菜保鲜加工学</w:t>
      </w:r>
    </w:p>
    <w:p>
      <w:r>
        <w:rPr>
          <w:rFonts w:ascii="宋体" w:hAnsi="宋体" w:eastAsia="宋体"/>
          <w:sz w:val="24"/>
        </w:rPr>
        <w:t>严守雷，王清章主编；王洪斌，谢玮，李洁副主编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水生蔬菜保鲜加工学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严守雷，王清章主编；王洪斌，谢玮，李洁副主编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本书出售、求购地址：https://www.jiaokey.com/book/detail/14320529.html</w:t>
      </w:r>
    </w:p>
    <w:p>
      <w:r>
        <w:t>更多相关图书推荐：https://www.jiaokey.com</w:t>
      </w:r>
    </w:p>
    <w:p>
      <w:r>
        <w:t>严守雷，王清章主编；王洪斌，谢玮，李洁副主编 其他作品：https://www.jiaokey.com/tag/严守雷，王清章主编；王洪斌，谢玮，李洁副主编.html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关键词搜索：https://www.jiaokey.com/tag/水生蔬菜保鲜加工学.html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