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安徽庐枞矿集区三维探测与深部成矿预测</w:t>
      </w:r>
    </w:p>
    <w:p>
      <w:r>
        <w:rPr>
          <w:rFonts w:ascii="宋体" w:hAnsi="宋体" w:eastAsia="宋体"/>
          <w:sz w:val="24"/>
        </w:rPr>
        <w:t>吕庆田，吴明安，汤井田等著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安徽庐枞矿集区三维探测与深部成矿预测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吕庆田，吴明安，汤井田等著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本书出售、求购地址：https://www.jiaokey.com/book/detail/14320522.html</w:t>
      </w:r>
    </w:p>
    <w:p>
      <w:r>
        <w:t>更多相关图书推荐：https://www.jiaokey.com</w:t>
      </w:r>
    </w:p>
    <w:p>
      <w:r>
        <w:t>吕庆田，吴明安，汤井田等著 其他作品：https://www.jiaokey.com/tag/吕庆田，吴明安，汤井田等著.html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关键词搜索：https://www.jiaokey.com/tag/安徽庐枞矿集区三维探测与深部成矿预测.html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