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书名：新型柴油车结构与维修  底盘  第2版</w:t>
      </w:r>
    </w:p>
    <w:p>
      <w:r>
        <w:t>作者：王国荣；吴忠海；胡小兵著</w:t>
      </w:r>
    </w:p>
    <w:p>
      <w:r>
        <w:t>出版社：广州:广东科技出版社,2017.09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新型柴油车结构与维修  底盘  第2版 评论地址：https://www.jiaokey.com/book/detail/14320520.html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