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大跨建筑结构倒塌破坏机理</w:t>
      </w:r>
    </w:p>
    <w:p>
      <w:r>
        <w:rPr>
          <w:rFonts w:ascii="宋体" w:hAnsi="宋体" w:eastAsia="宋体"/>
          <w:sz w:val="24"/>
        </w:rPr>
        <w:t>韩庆华，芦燕，徐颖著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大跨建筑结构倒塌破坏机理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韩庆华，芦燕，徐颖著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本书出售、求购地址：https://www.jiaokey.com/book/detail/14320511.html</w:t>
      </w:r>
    </w:p>
    <w:p>
      <w:r>
        <w:t>更多相关图书推荐：https://www.jiaokey.com</w:t>
      </w:r>
    </w:p>
    <w:p>
      <w:r>
        <w:t>韩庆华，芦燕，徐颖著 其他作品：https://www.jiaokey.com/tag/韩庆华，芦燕，徐颖著.html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关键词搜索：https://www.jiaokey.com/tag/大跨建筑结构倒塌破坏机理.html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