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黑客大曝光  恶意软件和Rootkit安全  原书第2版</w:t>
      </w:r>
    </w:p>
    <w:p>
      <w:r>
        <w:rPr>
          <w:rFonts w:ascii="宋体" w:hAnsi="宋体" w:eastAsia="宋体"/>
          <w:sz w:val="24"/>
        </w:rPr>
        <w:t>（美）克里斯托弗·C.埃里森，迈克尔·戴维斯，肖恩·伯德莫等著；姚军译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黑客大曝光  恶意软件和Rootkit安全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（美）克里斯托弗·C.埃里森，迈克尔·戴维斯，肖恩·伯德莫等著；姚军译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本书出售、求购地址：https://www.jiaokey.com/book/detail/14320495.html</w:t>
      </w:r>
    </w:p>
    <w:p>
      <w:r>
        <w:t>更多相关图书推荐：https://www.jiaokey.com</w:t>
      </w:r>
    </w:p>
    <w:p>
      <w:r>
        <w:t>（美）克里斯托弗·C.埃里森，迈克尔·戴维斯，肖恩·伯德莫等著；姚军译 其他作品：https://www.jiaokey.com/tag/（美）克里斯托弗·C.埃里森，迈克尔·戴维斯，肖恩·伯德莫等著；姚军译.html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关键词搜索：https://www.jiaokey.com/tag/黑客大曝光  恶意软件和Rootkit安全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