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南方流域农业面源污染控制政策仿真</w:t>
      </w:r>
    </w:p>
    <w:p>
      <w:r>
        <w:rPr>
          <w:rFonts w:ascii="宋体" w:hAnsi="宋体" w:eastAsia="宋体"/>
          <w:sz w:val="24"/>
        </w:rPr>
        <w:t>杨顺顺，徐鹏，李丽丽著；栾胜基主编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南方流域农业面源污染控制政策仿真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杨顺顺，徐鹏，李丽丽著；栾胜基主编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本书出售、求购地址：https://www.jiaokey.com/book/detail/14320487.html</w:t>
      </w:r>
    </w:p>
    <w:p>
      <w:r>
        <w:t>更多相关图书推荐：https://www.jiaokey.com</w:t>
      </w:r>
    </w:p>
    <w:p>
      <w:r>
        <w:t>杨顺顺，徐鹏，李丽丽著；栾胜基主编 其他作品：https://www.jiaokey.com/tag/杨顺顺，徐鹏，李丽丽著；栾胜基主编.html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关键词搜索：https://www.jiaokey.com/tag/南方流域农业面源污染控制政策仿真.html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