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书名：刘应科考研西医综合辅导讲义  上</w:t>
      </w:r>
    </w:p>
    <w:p>
      <w:r>
        <w:t>作者：刘应科主编；郝振亮，梁琳，李正等副主编</w:t>
      </w:r>
    </w:p>
    <w:p>
      <w:r>
        <w:t>出版社：西安：西安交通大学出版社</w:t>
      </w:r>
    </w:p>
    <w:p>
      <w:r>
        <w:t>出版日期：2017</w:t>
      </w:r>
    </w:p>
    <w:p>
      <w:r>
        <w:t>总页数：668</w:t>
      </w:r>
    </w:p>
    <w:p>
      <w:r>
        <w:t>更多请访问教客网: www.jiaokey.com</w:t>
      </w:r>
    </w:p>
    <w:p>
      <w:r>
        <w:t>刘应科考研西医综合辅导讲义  上 评论地址：https://www.jiaokey.com/book/detail/14320485.html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