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城市化时代的城市设计  塑造更宜居、合理和有弹性的城市  第2版</w:t>
      </w:r>
    </w:p>
    <w:p>
      <w:r>
        <w:rPr>
          <w:rFonts w:ascii="宋体" w:hAnsi="宋体" w:eastAsia="宋体"/>
          <w:sz w:val="24"/>
        </w:rPr>
        <w:t>（美）兰斯·杰·布朗，大卫·迪克森，奥利弗·吉勒姆著；薛志娟译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城市化时代的城市设计  塑造更宜居、合理和有弹性的城市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（美）兰斯·杰·布朗，大卫·迪克森，奥利弗·吉勒姆著；薛志娟译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本书出售、求购地址：https://www.jiaokey.com/book/detail/14320475.html</w:t>
      </w:r>
    </w:p>
    <w:p>
      <w:r>
        <w:t>更多相关图书推荐：https://www.jiaokey.com</w:t>
      </w:r>
    </w:p>
    <w:p>
      <w:r>
        <w:t>（美）兰斯·杰·布朗，大卫·迪克森，奥利弗·吉勒姆著；薛志娟译 其他作品：https://www.jiaokey.com/tag/（美）兰斯·杰·布朗，大卫·迪克森，奥利弗·吉勒姆著；薛志娟译.html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关键词搜索：https://www.jiaokey.com/tag/城市化时代的城市设计  塑造更宜居、合理和有弹性的城市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