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肿瘤专业</w:t>
      </w:r>
    </w:p>
    <w:p>
      <w:r>
        <w:rPr>
          <w:rFonts w:ascii="宋体" w:hAnsi="宋体" w:eastAsia="宋体"/>
          <w:sz w:val="24"/>
        </w:rPr>
        <w:t>孙艳，郭代红，齐晓勇主编；朱曼，王伟兰，刘世霆副主编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孙艳，郭代红，齐晓勇主编；朱曼，王伟兰，刘世霆副主编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本书出售、求购地址：https://www.jiaokey.com/book/detail/14320474.html</w:t>
      </w:r>
    </w:p>
    <w:p>
      <w:r>
        <w:t>更多相关图书推荐：https://www.jiaokey.com</w:t>
      </w:r>
    </w:p>
    <w:p>
      <w:r>
        <w:t>孙艳，郭代红，齐晓勇主编；朱曼，王伟兰，刘世霆副主编 其他作品：https://www.jiaokey.com/tag/孙艳，郭代红，齐晓勇主编；朱曼，王伟兰，刘世霆副主编.html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