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哲学早餐俱乐部  四个杰出科学家如何改变世界</w:t>
      </w:r>
    </w:p>
    <w:p>
      <w:r>
        <w:rPr>
          <w:rFonts w:ascii="宋体" w:hAnsi="宋体" w:eastAsia="宋体"/>
          <w:sz w:val="24"/>
        </w:rPr>
        <w:t>（美）Laura J. Snyder（劳拉·J.斯奈德），熊亭玉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哲学早餐俱乐部  四个杰出科学家如何改变世界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 J. Snyder（劳拉·J.斯奈德），熊亭玉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本书出售、求购地址：https://www.jiaokey.com/book/detail/14320450.html</w:t>
      </w:r>
    </w:p>
    <w:p>
      <w:r>
        <w:t>更多相关图书推荐：https://www.jiaokey.com</w:t>
      </w:r>
    </w:p>
    <w:p>
      <w:r>
        <w:t>（美）Laura J. Snyder（劳拉·J.斯奈德），熊亭玉 其他作品：https://www.jiaokey.com/tag/（美）Laura J. Snyder（劳拉·J.斯奈德），熊亭玉.html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关键词搜索：https://www.jiaokey.com/tag/哲学早餐俱乐部  四个杰出科学家如何改变世界.html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