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常见猪病类症鉴别诊断剖析图谱</w:t>
      </w:r>
    </w:p>
    <w:p>
      <w:r>
        <w:rPr>
          <w:rFonts w:ascii="宋体" w:hAnsi="宋体" w:eastAsia="宋体"/>
          <w:sz w:val="24"/>
        </w:rPr>
        <w:t>魏光河，肖丹主编；程远芳，丁孟建，刘天强副主编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常见猪病类症鉴别诊断剖析图谱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魏光河，肖丹主编；程远芳，丁孟建，刘天强副主编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本书出售、求购地址：https://www.jiaokey.com/book/detail/14320446.html</w:t>
      </w:r>
    </w:p>
    <w:p>
      <w:r>
        <w:t>更多相关图书推荐：https://www.jiaokey.com</w:t>
      </w:r>
    </w:p>
    <w:p>
      <w:r>
        <w:t>魏光河，肖丹主编；程远芳，丁孟建，刘天强副主编 其他作品：https://www.jiaokey.com/tag/魏光河，肖丹主编；程远芳，丁孟建，刘天强副主编.html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关键词搜索：https://www.jiaokey.com/tag/常见猪病类症鉴别诊断剖析图谱.html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