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绥阳耕地</w:t>
      </w:r>
    </w:p>
    <w:p>
      <w:r>
        <w:rPr>
          <w:rFonts w:ascii="宋体" w:hAnsi="宋体" w:eastAsia="宋体"/>
          <w:sz w:val="24"/>
        </w:rPr>
        <w:t>张文选，周开芳主编；李世江，张明刚副主编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25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0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25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绥阳耕地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张文选，周开芳主编；李世江，张明刚副主编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耕地资源-资源评价-绥阳县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本书出售、求购地址：https://www.jiaokey.com/book/detail/14320424.html</w:t>
      </w:r>
    </w:p>
    <w:p>
      <w:r>
        <w:t>更多相关图书推荐：https://www.jiaokey.com</w:t>
      </w:r>
    </w:p>
    <w:p>
      <w:r>
        <w:t>张文选，周开芳主编；李世江，张明刚副主编 其他作品：https://www.jiaokey.com/tag/张文选，周开芳主编；李世江，张明刚副主编.html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关键词搜索：https://www.jiaokey.com/tag/耕地资源-资源评价-绥阳县.html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