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汉长安城遗址区的历史形态演变及保护与更新</w:t>
      </w:r>
    </w:p>
    <w:p>
      <w:r>
        <w:rPr>
          <w:rFonts w:ascii="宋体" w:hAnsi="宋体" w:eastAsia="宋体"/>
          <w:sz w:val="24"/>
        </w:rPr>
        <w:t>翟斌庆著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汉长安城遗址区的历史形态演变及保护与更新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本书出售、求购地址：https://www.jiaokey.com/book/detail/14320421.html</w:t>
      </w:r>
    </w:p>
    <w:p>
      <w:r>
        <w:t>更多相关图书推荐：https://www.jiaokey.com</w:t>
      </w:r>
    </w:p>
    <w:p>
      <w:r>
        <w:t>翟斌庆著 其他作品：https://www.jiaokey.com/tag/翟斌庆著.html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关键词搜索：https://www.jiaokey.com/tag/汉长安城遗址区的历史形态演变及保护与更新.html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