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书名：中国茶文化与茶艺</w:t>
      </w:r>
    </w:p>
    <w:p>
      <w:r>
        <w:t>作者：邹勇文，赵彤，缪圣桂主编；艾晓玉，肖刚，黄光辉副主编</w:t>
      </w:r>
    </w:p>
    <w:p>
      <w:r>
        <w:t>出版社：北京:中国旅游出版社,2017.05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中国茶文化与茶艺 评论地址：https://www.jiaokey.com/book/detail/14320402.html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