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城市交通流演化规律及应用</w:t>
      </w:r>
    </w:p>
    <w:p>
      <w:r>
        <w:rPr>
          <w:rFonts w:ascii="宋体" w:hAnsi="宋体" w:eastAsia="宋体"/>
          <w:sz w:val="24"/>
        </w:rPr>
        <w:t>谭墍元，张毅，李志恒，王力著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城市交通流演化规律及应用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谭墍元，张毅，李志恒，王力著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本书出售、求购地址：https://www.jiaokey.com/book/detail/14320369.html</w:t>
      </w:r>
    </w:p>
    <w:p>
      <w:r>
        <w:t>更多相关图书推荐：https://www.jiaokey.com</w:t>
      </w:r>
    </w:p>
    <w:p>
      <w:r>
        <w:t>谭墍元，张毅，李志恒，王力著 其他作品：https://www.jiaokey.com/tag/谭墍元，张毅，李志恒，王力著.html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关键词搜索：https://www.jiaokey.com/tag/城市交通流演化规律及应用.html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