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慢决策  如何在极速时代掌握慢思考的力量</w:t>
      </w:r>
    </w:p>
    <w:p>
      <w:r>
        <w:rPr>
          <w:rFonts w:ascii="宋体" w:hAnsi="宋体" w:eastAsia="宋体"/>
          <w:sz w:val="24"/>
        </w:rPr>
        <w:t>（美）弗兰克·帕特诺伊（Frank Partnoy）著；欧阳明亮译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慢决策  如何在极速时代掌握慢思考的力量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（美）弗兰克·帕特诺伊（Frank Partnoy）著；欧阳明亮译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本书出售、求购地址：https://www.jiaokey.com/book/detail/14320365.html</w:t>
      </w:r>
    </w:p>
    <w:p>
      <w:r>
        <w:t>更多相关图书推荐：https://www.jiaokey.com</w:t>
      </w:r>
    </w:p>
    <w:p>
      <w:r>
        <w:t>（美）弗兰克·帕特诺伊（Frank Partnoy）著；欧阳明亮译 其他作品：https://www.jiaokey.com/tag/（美）弗兰克·帕特诺伊（Frank Partnoy）著；欧阳明亮译.html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关键词搜索：https://www.jiaokey.com/tag/慢决策  如何在极速时代掌握慢思考的力量.html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