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全国公共资源交易法规与实务汇编</w:t>
      </w:r>
    </w:p>
    <w:p>
      <w:r>
        <w:rPr>
          <w:rFonts w:ascii="宋体" w:hAnsi="宋体" w:eastAsia="宋体"/>
          <w:sz w:val="24"/>
        </w:rPr>
        <w:t>胡志敏主编；吴小明，沈德能，吕汉阴等联合编著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全国公共资源交易法规与实务汇编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胡志敏主编；吴小明，沈德能，吕汉阴等联合编著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本书出售、求购地址：https://www.jiaokey.com/book/detail/14320342.html</w:t>
      </w:r>
    </w:p>
    <w:p>
      <w:r>
        <w:t>更多相关图书推荐：https://www.jiaokey.com</w:t>
      </w:r>
    </w:p>
    <w:p>
      <w:r>
        <w:t>胡志敏主编；吴小明，沈德能，吕汉阴等联合编著 其他作品：https://www.jiaokey.com/tag/胡志敏主编；吴小明，沈德能，吕汉阴等联合编著.html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关键词搜索：https://www.jiaokey.com/tag/全国公共资源交易法规与实务汇编.html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