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书名：围棋死活精训  提高篇  2  一段-三段</w:t>
      </w:r>
    </w:p>
    <w:p>
      <w:r>
        <w:t>作者：葛玉宏，郭北雅，吴天著</w:t>
      </w:r>
    </w:p>
    <w:p>
      <w:r>
        <w:t>出版社：青岛：青岛出版社</w:t>
      </w:r>
    </w:p>
    <w:p>
      <w:r>
        <w:t>出版日期：2017.06</w:t>
      </w:r>
    </w:p>
    <w:p>
      <w:r>
        <w:t>总页数：141</w:t>
      </w:r>
    </w:p>
    <w:p>
      <w:r>
        <w:t>更多请访问教客网: www.jiaokey.com</w:t>
      </w:r>
    </w:p>
    <w:p>
      <w:r>
        <w:t>围棋死活精训  提高篇  2  一段-三段 评论地址：https://www.jiaokey.com/book/detail/14320341.html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