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  第2版</w:t>
      </w:r>
    </w:p>
    <w:p>
      <w:r>
        <w:t>作者：陈建斌主编；卢遥副主编</w:t>
      </w:r>
    </w:p>
    <w:p>
      <w:r>
        <w:t>出版社：武汉:华中科技大学出版社,2017.04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旅行社经营管理  第2版 评论地址：https://www.jiaokey.com/book/detail/14320331.html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