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书名：自媒体时代下大学生自我更新机理及路径研究</w:t>
      </w:r>
    </w:p>
    <w:p>
      <w:r>
        <w:t>作者：缪勇著</w:t>
      </w:r>
    </w:p>
    <w:p>
      <w:r>
        <w:t>出版社：北京:光明日报出版社,2017.05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自媒体时代下大学生自我更新机理及路径研究 评论地址：https://www.jiaokey.com/book/detail/14320323.html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