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情商高就是说话让人舒服  没有拿不下来的单，只有不会说话的销售！  2</w:t>
      </w:r>
    </w:p>
    <w:p>
      <w:r>
        <w:rPr>
          <w:rFonts w:ascii="宋体" w:hAnsi="宋体" w:eastAsia="宋体"/>
          <w:sz w:val="24"/>
        </w:rPr>
        <w:t>朱凌，常清著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情商高就是说话让人舒服  没有拿不下来的单，只有不会说话的销售！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朱凌，常清著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本书出售、求购地址：https://www.jiaokey.com/book/detail/14320303.html</w:t>
      </w:r>
    </w:p>
    <w:p>
      <w:r>
        <w:t>更多相关图书推荐：https://www.jiaokey.com</w:t>
      </w:r>
    </w:p>
    <w:p>
      <w:r>
        <w:t>朱凌，常清著 其他作品：https://www.jiaokey.com/tag/朱凌，常清著.html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关键词搜索：https://www.jiaokey.com/tag/情商高就是说话让人舒服  没有拿不下来的单，只有不会说话的销售！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