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新编21世纪法学系列教材  犯罪学  第2版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新编21世纪法学系列教材  犯罪学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本书出售、求购地址：https://www.jiaokey.com/book/detail/14320268.html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关键词搜索：https://www.jiaokey.com/tag/新编21世纪法学系列教材  犯罪学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