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仙骨佛心  家具紫砂与明清文人  增订版</w:t>
      </w:r>
    </w:p>
    <w:p>
      <w:r>
        <w:rPr>
          <w:rFonts w:ascii="宋体" w:hAnsi="宋体" w:eastAsia="宋体"/>
          <w:sz w:val="24"/>
        </w:rPr>
        <w:t>（中国大陆）严克勤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仙骨佛心  家具紫砂与明清文人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（中国大陆）严克勤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本书出售、求购地址：https://www.jiaokey.com/book/detail/14320237.html</w:t>
      </w:r>
    </w:p>
    <w:p>
      <w:r>
        <w:t>更多相关图书推荐：https://www.jiaokey.com</w:t>
      </w:r>
    </w:p>
    <w:p>
      <w:r>
        <w:t>（中国大陆）严克勤 其他作品：https://www.jiaokey.com/tag/（中国大陆）严克勤.html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关键词搜索：https://www.jiaokey.com/tag/仙骨佛心  家具紫砂与明清文人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