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书名：那年今日  听历史说话  下</w:t>
      </w:r>
    </w:p>
    <w:p>
      <w:r>
        <w:t>作者：上海音像资料馆，上海广播电视台版权资产中心编</w:t>
      </w:r>
    </w:p>
    <w:p>
      <w:r>
        <w:t>出版社：</w:t>
      </w:r>
    </w:p>
    <w:p>
      <w:r>
        <w:t>出版日期：2017.06</w:t>
      </w:r>
    </w:p>
    <w:p>
      <w:r>
        <w:t>总页数：384</w:t>
      </w:r>
    </w:p>
    <w:p>
      <w:r>
        <w:t>更多请访问教客网: www.jiaokey.com</w:t>
      </w:r>
    </w:p>
    <w:p>
      <w:r>
        <w:t>那年今日  听历史说话  下 评论地址：https://www.jiaokey.com/book/detail/14320201.html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