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城市旅游气候舒适度与客流量相关性研究</w:t>
      </w:r>
    </w:p>
    <w:p>
      <w:r>
        <w:rPr>
          <w:rFonts w:ascii="宋体" w:hAnsi="宋体" w:eastAsia="宋体"/>
          <w:sz w:val="24"/>
        </w:rPr>
        <w:t>马丽君著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城市旅游气候舒适度与客流量相关性研究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本书出售、求购地址：https://www.jiaokey.com/book/detail/14320138.html</w:t>
      </w:r>
    </w:p>
    <w:p>
      <w:r>
        <w:t>更多相关图书推荐：https://www.jiaokey.com</w:t>
      </w:r>
    </w:p>
    <w:p>
      <w:r>
        <w:t>马丽君著 其他作品：https://www.jiaokey.com/tag/马丽君著.html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关键词搜索：https://www.jiaokey.com/tag/城市旅游气候舒适度与客流量相关性研究.html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