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今天让科学做什么</w:t>
      </w:r>
    </w:p>
    <w:p>
      <w:r>
        <w:rPr>
          <w:rFonts w:ascii="宋体" w:hAnsi="宋体" w:eastAsia="宋体"/>
          <w:sz w:val="24"/>
        </w:rPr>
        <w:t>江晓原，黄庆桥，李月白著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今天让科学做什么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江晓原，黄庆桥，李月白著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本书出售、求购地址：https://www.jiaokey.com/book/detail/14320098.html</w:t>
      </w:r>
    </w:p>
    <w:p>
      <w:r>
        <w:t>更多相关图书推荐：https://www.jiaokey.com</w:t>
      </w:r>
    </w:p>
    <w:p>
      <w:r>
        <w:t>江晓原，黄庆桥，李月白著 其他作品：https://www.jiaokey.com/tag/江晓原，黄庆桥，李月白著.html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关键词搜索：https://www.jiaokey.com/tag/今天让科学做什么.html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