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王利明法学教科书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王利明法学教科书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关键词搜索：https://www.jiaokey.com/tag/民法总则  王利明法学教科书.html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