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青春梦工场</w:t>
      </w:r>
    </w:p>
    <w:p>
      <w:r>
        <w:rPr>
          <w:rFonts w:ascii="宋体" w:hAnsi="宋体" w:eastAsia="宋体"/>
          <w:sz w:val="24"/>
        </w:rPr>
        <w:t>彭浩翔，李栋全，深泽宽编剧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青春梦工场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彭浩翔，李栋全，深泽宽编剧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本书出售、求购地址：https://www.jiaokey.com/book/detail/14320072.html</w:t>
      </w:r>
    </w:p>
    <w:p>
      <w:r>
        <w:t>更多相关图书推荐：https://www.jiaokey.com</w:t>
      </w:r>
    </w:p>
    <w:p>
      <w:r>
        <w:t>彭浩翔，李栋全，深泽宽编剧 其他作品：https://www.jiaokey.com/tag/彭浩翔，李栋全，深泽宽编剧.html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关键词搜索：https://www.jiaokey.com/tag/青春梦工场.html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