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古韵新疆  阿拉伯文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古韵新疆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本书出售、求购地址：https://www.jiaokey.com/book/detail/14319944.html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古韵新疆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