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针锋相对  中国代表团出席日内瓦会议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针锋相对  中国代表团出席日内瓦会议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本书出售、求购地址：https://www.jiaokey.com/book/detail/14319918.html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关键词搜索：https://www.jiaokey.com/tag/针锋相对  中国代表团出席日内瓦会议.html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