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书名：中外美声唱法歌曲大全  简谱卷</w:t>
      </w:r>
    </w:p>
    <w:p>
      <w:r>
        <w:t>作者：乐海编著</w:t>
      </w:r>
    </w:p>
    <w:p>
      <w:r>
        <w:t>出版社：北京日报出版社,2016.10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中外美声唱法歌曲大全  简谱卷 评论地址：https://www.jiaokey.com/book/detail/14319904.html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