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书名：泸沽湖摩梭母系社会</w:t>
      </w:r>
    </w:p>
    <w:p>
      <w:r>
        <w:t>作者：李锦主编</w:t>
      </w:r>
    </w:p>
    <w:p>
      <w:r>
        <w:t>出版社：成都:四川民族出版社,2014.09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泸沽湖摩梭母系社会 评论地址：https://www.jiaokey.com/book/detail/14319864.html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