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  认识围绕太阳的家庭成员们</w:t>
      </w:r>
    </w:p>
    <w:p>
      <w:r>
        <w:rPr>
          <w:rFonts w:ascii="宋体" w:hAnsi="宋体" w:eastAsia="宋体"/>
          <w:sz w:val="24"/>
        </w:rPr>
        <w:t>（英）贾尔斯·斯帕罗著；傅圣迪译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  认识围绕太阳的家庭成员们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（英）贾尔斯·斯帕罗著；傅圣迪译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本书出售、求购地址：https://www.jiaokey.com/book/detail/14319733.html</w:t>
      </w:r>
    </w:p>
    <w:p>
      <w:r>
        <w:t>更多相关图书推荐：https://www.jiaokey.com</w:t>
      </w:r>
    </w:p>
    <w:p>
      <w:r>
        <w:t>（英）贾尔斯·斯帕罗著；傅圣迪译 其他作品：https://www.jiaokey.com/tag/（英）贾尔斯·斯帕罗著；傅圣迪译.html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关键词搜索：https://www.jiaokey.com/tag/行星  认识围绕太阳的家庭成员们.html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