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让教育回归本来  伏羲班素质教育之路</w:t>
      </w:r>
    </w:p>
    <w:p>
      <w:r>
        <w:rPr>
          <w:rFonts w:ascii="宋体" w:hAnsi="宋体" w:eastAsia="宋体"/>
          <w:sz w:val="24"/>
        </w:rPr>
        <w:t>海南伏羲教育研究院编著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9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让教育回归本来  伏羲班素质教育之路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海南伏羲教育研究院编著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本书出售、求购地址：https://www.jiaokey.com/book/detail/14319714.html</w:t>
      </w:r>
    </w:p>
    <w:p>
      <w:r>
        <w:t>更多相关图书推荐：https://www.jiaokey.com</w:t>
      </w:r>
    </w:p>
    <w:p>
      <w:r>
        <w:t>海南伏羲教育研究院编著 其他作品：https://www.jiaokey.com/tag/海南伏羲教育研究院编著.html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关键词搜索：https://www.jiaokey.com/tag/小学生-素质教育.html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