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科学的终结  用科学究竟可以将这个世界解释到何种程度  修订本</w:t>
      </w:r>
    </w:p>
    <w:p>
      <w:r>
        <w:rPr>
          <w:rFonts w:ascii="宋体" w:hAnsi="宋体" w:eastAsia="宋体"/>
          <w:sz w:val="24"/>
        </w:rPr>
        <w:t>{美}约翰·霍根著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科学的终结  用科学究竟可以将这个世界解释到何种程度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{美}约翰·霍根著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本书出售、求购地址：https://www.jiaokey.com/book/detail/14319676.html</w:t>
      </w:r>
    </w:p>
    <w:p>
      <w:r>
        <w:t>更多相关图书推荐：https://www.jiaokey.com</w:t>
      </w:r>
    </w:p>
    <w:p>
      <w:r>
        <w:t>{美}约翰·霍根著 其他作品：https://www.jiaokey.com/tag/{美}约翰·霍根著.html</w:t>
      </w:r>
    </w:p>
    <w:p>
      <w:r>
        <w:t>关键词搜索：https://www.jiaokey.com/tag/科学的终结  用科学究竟可以将这个世界解释到何种程度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