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书名：抗衰老饮食  阿特金斯医生的营养饮食计划</w:t>
      </w:r>
    </w:p>
    <w:p>
      <w:r>
        <w:t>作者：（美）罗伯&lt;font color=Red&gt;特&lt;/font&gt;·C.阿&lt;font color=Red&gt;特&lt;/font&gt;金斯著</w:t>
      </w:r>
    </w:p>
    <w:p>
      <w:r>
        <w:t>出版社：北京联合出版公司,2017.01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抗衰老饮食  阿特金斯医生的营养饮食计划 评论地址：https://www.jiaokey.com/book/detail/14319634.html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