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书名：环保酵素拯救地球  温秀枝演讲实录</w:t>
      </w:r>
    </w:p>
    <w:p>
      <w:r>
        <w:t>作者：温秀枝口述；谭宜永</w:t>
      </w:r>
    </w:p>
    <w:p>
      <w:r>
        <w:t>出版社：北京：团结出版社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环保酵素拯救地球  温秀枝演讲实录 评论地址：https://www.jiaokey.com/book/detail/14319633.html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