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boundless big beauty：boundary studies on the national parks in china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boundless big beauty：boundary studies on the national parks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本书出售、求购地址：https://www.jiaokey.com/book/detail/14319616.html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关键词搜索：https://www.jiaokey.com/tag/boundless big beauty：boundary studies on the national parks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