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书名：创新与超越  Web3.0环境下的未来教育趋势</w:t>
      </w:r>
    </w:p>
    <w:p>
      <w:r>
        <w:t>作者：郭荣学著</w:t>
      </w:r>
    </w:p>
    <w:p>
      <w:r>
        <w:t>出版社：上海：上海科技教育出版社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创新与超越  Web3.0环境下的未来教育趋势 评论地址：https://www.jiaokey.com/book/detail/14319583.html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