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数学高考难点突破  函数与不等式</w:t>
      </w:r>
    </w:p>
    <w:p>
      <w:r>
        <w:rPr>
          <w:rFonts w:ascii="宋体" w:hAnsi="宋体" w:eastAsia="宋体"/>
          <w:sz w:val="24"/>
        </w:rPr>
        <w:t>王昉；袁剑；李洪文编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数学高考难点突破  函数与不等式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王昉；袁剑；李洪文编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本书出售、求购地址：https://www.jiaokey.com/book/detail/14319576.html</w:t>
      </w:r>
    </w:p>
    <w:p>
      <w:r>
        <w:t>更多相关图书推荐：https://www.jiaokey.com</w:t>
      </w:r>
    </w:p>
    <w:p>
      <w:r>
        <w:t>王昉；袁剑；李洪文编 其他作品：https://www.jiaokey.com/tag/王昉；袁剑；李洪文编.html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关键词搜索：https://www.jiaokey.com/tag/数学高考难点突破  函数与不等式.html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