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2  世界文学名著文库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2  世界文学名著文库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本书出售、求购地址：https://www.jiaokey.com/book/detail/14319569.html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关键词搜索：https://www.jiaokey.com/tag/简·爱  2  世界文学名著文库.html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