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世界文学名著文库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世界文学名著文库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本书出售、求购地址：https://www.jiaokey.com/book/detail/14319568.html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关键词搜索：https://www.jiaokey.com/tag/安娜·卡列尼娜  世界文学名著文库.html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