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书名：攻克大学英语六级听力  500题通关训练</w:t>
      </w:r>
    </w:p>
    <w:p>
      <w:r>
        <w:t>作者：大学英语考试命题研究组主编</w:t>
      </w:r>
    </w:p>
    <w:p>
      <w:r>
        <w:t>出版社：北京：学苑音像出版社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攻克大学英语六级听力  500题通关训练 评论地址：https://www.jiaokey.com/book/detail/14319545.html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