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新大纲词汇考点效率手册  1-6级</w:t>
      </w:r>
    </w:p>
    <w:p>
      <w:r>
        <w:rPr>
          <w:rFonts w:ascii="宋体" w:hAnsi="宋体" w:eastAsia="宋体"/>
          <w:sz w:val="24"/>
        </w:rPr>
        <w:t>郭玉海总主编；万莉，王革主编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新大纲词汇考点效率手册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郭玉海总主编；万莉，王革主编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本书出售、求购地址：https://www.jiaokey.com/book/detail/14319535.html</w:t>
      </w:r>
    </w:p>
    <w:p>
      <w:r>
        <w:t>更多相关图书推荐：https://www.jiaokey.com</w:t>
      </w:r>
    </w:p>
    <w:p>
      <w:r>
        <w:t>郭玉海总主编；万莉，王革主编 其他作品：https://www.jiaokey.com/tag/郭玉海总主编；万莉，王革主编.html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关键词搜索：https://www.jiaokey.com/tag/新大纲词汇考点效率手册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