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经济学I：微观与宏观理论及其应用  第2版</w:t>
      </w:r>
    </w:p>
    <w:p>
      <w:r>
        <w:rPr>
          <w:rFonts w:ascii="宋体" w:hAnsi="宋体" w:eastAsia="宋体"/>
          <w:sz w:val="24"/>
        </w:rPr>
        <w:t>（英）苏格兰学力管理委员会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经济学I：微观与宏观理论及其应用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（英）苏格兰学力管理委员会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本书出售、求购地址：https://www.jiaokey.com/book/detail/14319530.html</w:t>
      </w:r>
    </w:p>
    <w:p>
      <w:r>
        <w:t>更多相关图书推荐：https://www.jiaokey.com</w:t>
      </w:r>
    </w:p>
    <w:p>
      <w:r>
        <w:t>（英）苏格兰学力管理委员会 其他作品：https://www.jiaokey.com/tag/（英）苏格兰学力管理委员会.html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关键词搜索：https://www.jiaokey.com/tag/经济学I：微观与宏观理论及其应用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