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廊坊市创先争优理论研讨获奖成果汇编</w:t>
      </w:r>
    </w:p>
    <w:p>
      <w:r>
        <w:rPr>
          <w:rFonts w:ascii="宋体" w:hAnsi="宋体" w:eastAsia="宋体"/>
          <w:sz w:val="24"/>
        </w:rPr>
        <w:t>吴晓林主编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廊坊市创先争优理论研讨获奖成果汇编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本书出售、求购地址：https://www.jiaokey.com/book/detail/14319527.html</w:t>
      </w:r>
    </w:p>
    <w:p>
      <w:r>
        <w:t>更多相关图书推荐：https://www.jiaokey.com</w:t>
      </w:r>
    </w:p>
    <w:p>
      <w:r>
        <w:t>吴晓林主编 其他作品：https://www.jiaokey.com/tag/吴晓林主编.html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关键词搜索：https://www.jiaokey.com/tag/廊坊市创先争优理论研讨获奖成果汇编.html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