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中华人民共和国环境保护法释义</w:t>
      </w:r>
    </w:p>
    <w:p>
      <w:r>
        <w:rPr>
          <w:rFonts w:ascii="宋体" w:hAnsi="宋体" w:eastAsia="宋体"/>
          <w:sz w:val="24"/>
        </w:rPr>
        <w:t>吕忠梅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中华人民共和国环境保护法释义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9787802429901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环境保护法-法律解释-中国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自然资源与环境保护法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华人民共和国环境保护法修订案》2014年4月24日经第十二届全国人大常委会第八次会议通过。这部法律是对1989年颁行的《中华人民共和国环境保护法》进行的修订，这次修订在许多方面都有所创新和发展。为了配合修订后的《中华人民共和国环境保护法》的学习和宣传，帮助读者更好地理解和掌握它的内容和精髓，我们邀请了部分全国人大代表、全国人大常委会法制工作委员会、高等院校等有关部门的专家学者共同撰写了《中华人民共和国环境保护法释义》，对《中华人民共和国环境保护法》的“前世今生”进行了最权威的解读。</w:t>
      </w:r>
    </w:p>
    <w:p/>
    <w:p>
      <w:r>
        <w:t>本书出售、求购地址：https://www.jiaokey.com/book/detail/14319484.html</w:t>
      </w:r>
    </w:p>
    <w:p>
      <w:r>
        <w:t>更多自然资源与环境保护法图书推荐：https://www.jiaokey.com</w:t>
      </w:r>
    </w:p>
    <w:p>
      <w:r>
        <w:t>吕忠梅 其他作品：https://www.jiaokey.com/tag/吕忠梅.html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关键词搜索：https://www.jiaokey.com/tag/环境保护法-法律解释-中国.html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