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父母怎样为孩子的情绪解套  千万别让坏情绪毁了孩子的一生</w:t>
      </w:r>
    </w:p>
    <w:p>
      <w:r>
        <w:rPr>
          <w:rFonts w:ascii="宋体" w:hAnsi="宋体" w:eastAsia="宋体"/>
          <w:sz w:val="24"/>
        </w:rPr>
        <w:t>欣悦编著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父母怎样为孩子的情绪解套  千万别让坏情绪毁了孩子的一生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本书出售、求购地址：https://www.jiaokey.com/book/detail/14319480.html</w:t>
      </w:r>
    </w:p>
    <w:p>
      <w:r>
        <w:t>更多相关图书推荐：https://www.jiaokey.com</w:t>
      </w:r>
    </w:p>
    <w:p>
      <w:r>
        <w:t>欣悦编著 其他作品：https://www.jiaokey.com/tag/欣悦编著.html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关键词搜索：https://www.jiaokey.com/tag/父母怎样为孩子的情绪解套  千万别让坏情绪毁了孩子的一生.html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